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Streetcar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Blanche's former lover shoot himself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Transportation Blanche used to get to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Mitch help put on Blanche's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Blanche compliments Mitch with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 said Blanche called him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 throws this out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Blanche like from Stanley's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Blanche lose before coming to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Stanley's gift to Blanche on her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Blanche soaked herself in this to calm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Blanche kiss at the end of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Mitch comes to speak to her about their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time is Mitch picking up Blanche?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Streetcar used by Blanche.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Stanley slap?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Stanley do to Blanche at the end of Scene 10?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broke from Stella during her argument with Stanley?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mentions this law that's established in Louisiana.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Stella's baby's gender when she gave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Blanche stayed here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Blanche scream after her conversation in Scene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Stanley touch at the end of Scene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Stanley and Stella had after Scene 3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overheard Stella and Blanche's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takes Blanche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</dc:title>
  <dcterms:created xsi:type="dcterms:W3CDTF">2021-10-12T20:17:46Z</dcterms:created>
  <dcterms:modified xsi:type="dcterms:W3CDTF">2021-10-12T20:17:46Z</dcterms:modified>
</cp:coreProperties>
</file>