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Streetcar Named Desire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moody man married to 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Blanche spends alot of her time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Stella and blanche used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Blanche lies about her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stanley play with his friends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in from out of town and stays at her sisters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on a date with blanche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stanley buy for Blanche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 loks through blanches luggage inspecting her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house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Streetcar Named Desire</dc:title>
  <dcterms:created xsi:type="dcterms:W3CDTF">2021-10-11T00:26:11Z</dcterms:created>
  <dcterms:modified xsi:type="dcterms:W3CDTF">2021-10-11T00:26:11Z</dcterms:modified>
</cp:coreProperties>
</file>