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Streetcar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QUARTER    </w:t>
      </w:r>
      <w:r>
        <w:t xml:space="preserve">   TEACHER    </w:t>
      </w:r>
      <w:r>
        <w:t xml:space="preserve">   PLANTATION    </w:t>
      </w:r>
      <w:r>
        <w:t xml:space="preserve">   BELLEREVE    </w:t>
      </w:r>
      <w:r>
        <w:t xml:space="preserve">   TIARA    </w:t>
      </w:r>
      <w:r>
        <w:t xml:space="preserve">   RHINESTONES    </w:t>
      </w:r>
      <w:r>
        <w:t xml:space="preserve">   BOWLING    </w:t>
      </w:r>
      <w:r>
        <w:t xml:space="preserve">   SHEPHUNTLEIGH    </w:t>
      </w:r>
      <w:r>
        <w:t xml:space="preserve">   FLAMINGO    </w:t>
      </w:r>
      <w:r>
        <w:t xml:space="preserve">   ANTAGONIST    </w:t>
      </w:r>
      <w:r>
        <w:t xml:space="preserve">   PROTAGONIST    </w:t>
      </w:r>
      <w:r>
        <w:t xml:space="preserve">   tragedy    </w:t>
      </w:r>
      <w:r>
        <w:t xml:space="preserve">   DUBOIS    </w:t>
      </w:r>
      <w:r>
        <w:t xml:space="preserve">   KOWALSKI    </w:t>
      </w:r>
      <w:r>
        <w:t xml:space="preserve">   DOCTOR    </w:t>
      </w:r>
      <w:r>
        <w:t xml:space="preserve">   POKER    </w:t>
      </w:r>
      <w:r>
        <w:t xml:space="preserve">   INSANITY    </w:t>
      </w:r>
      <w:r>
        <w:t xml:space="preserve">   ELYSIAN    </w:t>
      </w:r>
      <w:r>
        <w:t xml:space="preserve">   VARSOUVIANA    </w:t>
      </w:r>
      <w:r>
        <w:t xml:space="preserve">   LAUREL    </w:t>
      </w:r>
      <w:r>
        <w:t xml:space="preserve">   REALITY    </w:t>
      </w:r>
      <w:r>
        <w:t xml:space="preserve">   FANTASY    </w:t>
      </w:r>
      <w:r>
        <w:t xml:space="preserve">   ILLUSION    </w:t>
      </w:r>
      <w:r>
        <w:t xml:space="preserve">   STREETCAR    </w:t>
      </w:r>
      <w:r>
        <w:t xml:space="preserve">   NEWORLEANS    </w:t>
      </w:r>
      <w:r>
        <w:t xml:space="preserve">   LAMPSHADE    </w:t>
      </w:r>
      <w:r>
        <w:t xml:space="preserve">   ALCOHOL    </w:t>
      </w:r>
      <w:r>
        <w:t xml:space="preserve">   DESIRE    </w:t>
      </w:r>
      <w:r>
        <w:t xml:space="preserve">   DEATH    </w:t>
      </w:r>
      <w:r>
        <w:t xml:space="preserve">   PABLO    </w:t>
      </w:r>
      <w:r>
        <w:t xml:space="preserve">   EUNICE    </w:t>
      </w:r>
      <w:r>
        <w:t xml:space="preserve">   STEVE    </w:t>
      </w:r>
      <w:r>
        <w:t xml:space="preserve">   MITCH    </w:t>
      </w:r>
      <w:r>
        <w:t xml:space="preserve">   STELLA    </w:t>
      </w:r>
      <w:r>
        <w:t xml:space="preserve">   STANLEY    </w:t>
      </w:r>
      <w:r>
        <w:t xml:space="preserve">   BLANCHE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</dc:title>
  <dcterms:created xsi:type="dcterms:W3CDTF">2021-10-12T20:40:05Z</dcterms:created>
  <dcterms:modified xsi:type="dcterms:W3CDTF">2021-10-12T20:40:05Z</dcterms:modified>
</cp:coreProperties>
</file>