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Streetcar Named Desire: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tone Stanley speaks to his wife Stella most of the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Stanley spoke these words when mentioning the Flamingo hotel and Blanche's past.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technique Blanche often uses to speak with Stanley when they are alone.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word to describe Stanley's temper.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word describes Stanley's ridiculous behavior at certain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Showing a brooding ill humor.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furniture item used to separate the two rooms in the Streetcar named Desire Movie.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word to describe Stanley's temper.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 overnight bag for short trips.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Blanche's "style" of presenting herself.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Streetcar Named Desire: Crossword Puzzle</dc:title>
  <dcterms:created xsi:type="dcterms:W3CDTF">2021-10-11T00:26:07Z</dcterms:created>
  <dcterms:modified xsi:type="dcterms:W3CDTF">2021-10-11T00:26:07Z</dcterms:modified>
</cp:coreProperties>
</file>