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Streetcar Named Desire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look Blanche says Mitch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"Every man is a king."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the Blanche hears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artist who is playing when Stanley turns off the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newspaper collected for by the young 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hotel Blanche is accused of staying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 man Blanche wants to call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Mexican woman says the flowers are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Hangs across the doorway.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 calls Blanche this while she sings in the bathroom.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 Crossword Puzzle</dc:title>
  <dcterms:created xsi:type="dcterms:W3CDTF">2021-10-12T20:18:11Z</dcterms:created>
  <dcterms:modified xsi:type="dcterms:W3CDTF">2021-10-12T20:18:11Z</dcterms:modified>
</cp:coreProperties>
</file>