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Streetcar Named Desire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Blanche DuBois    </w:t>
      </w:r>
      <w:r>
        <w:t xml:space="preserve">   Stella Kowalski    </w:t>
      </w:r>
      <w:r>
        <w:t xml:space="preserve">   Mitch Mitchell    </w:t>
      </w:r>
      <w:r>
        <w:t xml:space="preserve">   Pablo Gonzales    </w:t>
      </w:r>
      <w:r>
        <w:t xml:space="preserve">   Black Woman    </w:t>
      </w:r>
      <w:r>
        <w:t xml:space="preserve">   Mexican Woman    </w:t>
      </w:r>
      <w:r>
        <w:t xml:space="preserve">   The Doctor    </w:t>
      </w:r>
      <w:r>
        <w:t xml:space="preserve">   Nurse    </w:t>
      </w:r>
      <w:r>
        <w:t xml:space="preserve">   Steve Hubell    </w:t>
      </w:r>
      <w:r>
        <w:t xml:space="preserve">   Eunice Hubell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 Wordsearch!</dc:title>
  <dcterms:created xsi:type="dcterms:W3CDTF">2021-10-12T20:40:17Z</dcterms:created>
  <dcterms:modified xsi:type="dcterms:W3CDTF">2021-10-12T20:40:17Z</dcterms:modified>
</cp:coreProperties>
</file>