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unrefined    </w:t>
      </w:r>
      <w:r>
        <w:t xml:space="preserve">   vulgar    </w:t>
      </w:r>
      <w:r>
        <w:t xml:space="preserve">   depletion     </w:t>
      </w:r>
      <w:r>
        <w:t xml:space="preserve">   reproach     </w:t>
      </w:r>
      <w:r>
        <w:t xml:space="preserve">   heterogeneous     </w:t>
      </w:r>
      <w:r>
        <w:t xml:space="preserve">   fragrances    </w:t>
      </w:r>
      <w:r>
        <w:t xml:space="preserve">   vivacity     </w:t>
      </w:r>
      <w:r>
        <w:t xml:space="preserve">   indifferent    </w:t>
      </w:r>
      <w:r>
        <w:t xml:space="preserve">   incongruous     </w:t>
      </w:r>
      <w:r>
        <w:t xml:space="preserve">   scarcity    </w:t>
      </w:r>
      <w:r>
        <w:t xml:space="preserve">   valise     </w:t>
      </w:r>
      <w:r>
        <w:t xml:space="preserve">   liveliness    </w:t>
      </w:r>
      <w:r>
        <w:t xml:space="preserve">   cosmopolitan     </w:t>
      </w:r>
      <w:r>
        <w:t xml:space="preserve">   blame    </w:t>
      </w:r>
      <w:r>
        <w:t xml:space="preserve">   redolences     </w:t>
      </w:r>
      <w:r>
        <w:t xml:space="preserve">   unpolished    </w:t>
      </w:r>
      <w:r>
        <w:t xml:space="preserve">   crude    </w:t>
      </w:r>
      <w:r>
        <w:t xml:space="preserve">   raffish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</dc:title>
  <dcterms:created xsi:type="dcterms:W3CDTF">2021-10-12T20:40:20Z</dcterms:created>
  <dcterms:modified xsi:type="dcterms:W3CDTF">2021-10-12T20:40:20Z</dcterms:modified>
</cp:coreProperties>
</file>