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Study In Charlotte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with to do something; means or supplies for the purpose or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disgust or intense aversion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bed quilt that does not cover the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suspicion, mistrust,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 indifference or lack of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Morally ignoble or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Bitterly severe, as a remark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persuade by flattery or promises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polyphonic composition based upon one, two, or more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uneasiness or anxiety of the conscience caused by regret for doing wrong or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Craving or consuming large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brand of bituminous binder for surfacing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essay, treatise, or thesis, especially one written by a candidate for the degree of doctor of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deliver a formal public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follower of the god of wine, Dionysus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In Charlotte Crossword</dc:title>
  <dcterms:created xsi:type="dcterms:W3CDTF">2021-10-12T20:17:39Z</dcterms:created>
  <dcterms:modified xsi:type="dcterms:W3CDTF">2021-10-12T20:17:39Z</dcterms:modified>
</cp:coreProperties>
</file>