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Suffix Scramble: A Consonate Catastrophe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Yogurt contains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suffix of echo?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use them to detain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Facebook and 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bookcases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Mt. Fuji and Mt. St. Helens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comes out of cameras?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Rectangular prisms with dots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tone in singing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cyclones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Violins and guitars play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Roamed the American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 West law enforcement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in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Similar to a shawl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Domesticated into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Husbands have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Suffix Scramble: A Consonate Catastrophe</dc:title>
  <dcterms:created xsi:type="dcterms:W3CDTF">2021-10-12T20:17:28Z</dcterms:created>
  <dcterms:modified xsi:type="dcterms:W3CDTF">2021-10-12T20:17:28Z</dcterms:modified>
</cp:coreProperties>
</file>