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Summer's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laugh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had long experience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narrow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memorable phrase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one's way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long-bladed hand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decide not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argument or disagreement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Summer's Trade</dc:title>
  <dcterms:created xsi:type="dcterms:W3CDTF">2021-10-12T20:18:00Z</dcterms:created>
  <dcterms:modified xsi:type="dcterms:W3CDTF">2021-10-12T20:18:00Z</dcterms:modified>
</cp:coreProperties>
</file>