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Summer's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Zekarion    </w:t>
      </w:r>
      <w:r>
        <w:t xml:space="preserve">   Zekariea    </w:t>
      </w:r>
      <w:r>
        <w:t xml:space="preserve">   Michael    </w:t>
      </w:r>
      <w:r>
        <w:t xml:space="preserve">   bracelet    </w:t>
      </w:r>
      <w:r>
        <w:t xml:space="preserve">   jostled    </w:t>
      </w:r>
      <w:r>
        <w:t xml:space="preserve">   bandana    </w:t>
      </w:r>
      <w:r>
        <w:t xml:space="preserve">   navajo    </w:t>
      </w:r>
      <w:r>
        <w:t xml:space="preserve">   hogan    </w:t>
      </w:r>
      <w:r>
        <w:t xml:space="preserve">   mesa    </w:t>
      </w:r>
      <w:r>
        <w:t xml:space="preserve">   turquoise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Summer's Trade</dc:title>
  <dcterms:created xsi:type="dcterms:W3CDTF">2021-10-11T00:26:18Z</dcterms:created>
  <dcterms:modified xsi:type="dcterms:W3CDTF">2021-10-11T00:26:18Z</dcterms:modified>
</cp:coreProperties>
</file>