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Survey of Life in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brown algae    </w:t>
      </w:r>
      <w:r>
        <w:t xml:space="preserve">   diatoms    </w:t>
      </w:r>
      <w:r>
        <w:t xml:space="preserve">   coccolithophores    </w:t>
      </w:r>
      <w:r>
        <w:t xml:space="preserve">   dinoflagellates    </w:t>
      </w:r>
      <w:r>
        <w:t xml:space="preserve">   cyanobacteria    </w:t>
      </w:r>
      <w:r>
        <w:t xml:space="preserve">   extremophile    </w:t>
      </w:r>
      <w:r>
        <w:t xml:space="preserve">   prokaryote    </w:t>
      </w:r>
      <w:r>
        <w:t xml:space="preserve">   linnaeus    </w:t>
      </w:r>
      <w:r>
        <w:t xml:space="preserve">   virus    </w:t>
      </w:r>
      <w:r>
        <w:t xml:space="preserve">   latin    </w:t>
      </w:r>
      <w:r>
        <w:t xml:space="preserve">   binomial    </w:t>
      </w:r>
      <w:r>
        <w:t xml:space="preserve">   taxonomy    </w:t>
      </w:r>
      <w:r>
        <w:t xml:space="preserve">   eukarya    </w:t>
      </w:r>
      <w:r>
        <w:t xml:space="preserve">   bacteria    </w:t>
      </w:r>
      <w:r>
        <w:t xml:space="preserve">   archaea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Survey of Life in the Sea</dc:title>
  <dcterms:created xsi:type="dcterms:W3CDTF">2021-10-12T20:40:25Z</dcterms:created>
  <dcterms:modified xsi:type="dcterms:W3CDTF">2021-10-12T20:40:25Z</dcterms:modified>
</cp:coreProperties>
</file>