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TO Z Mysteries Detective Camp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board games    </w:t>
      </w:r>
      <w:r>
        <w:t xml:space="preserve">   books    </w:t>
      </w:r>
      <w:r>
        <w:t xml:space="preserve">   lodge    </w:t>
      </w:r>
      <w:r>
        <w:t xml:space="preserve">   sleeping bag    </w:t>
      </w:r>
      <w:r>
        <w:t xml:space="preserve">   moose cabin    </w:t>
      </w:r>
      <w:r>
        <w:t xml:space="preserve">   counselor    </w:t>
      </w:r>
      <w:r>
        <w:t xml:space="preserve">   map    </w:t>
      </w:r>
      <w:r>
        <w:t xml:space="preserve">   birdbath    </w:t>
      </w:r>
      <w:r>
        <w:t xml:space="preserve">   chores    </w:t>
      </w:r>
      <w:r>
        <w:t xml:space="preserve">   cannoe    </w:t>
      </w:r>
      <w:r>
        <w:t xml:space="preserve">   river    </w:t>
      </w:r>
      <w:r>
        <w:t xml:space="preserve">   monster    </w:t>
      </w:r>
      <w:r>
        <w:t xml:space="preserve">   camp    </w:t>
      </w:r>
      <w:r>
        <w:t xml:space="preserve">   painting    </w:t>
      </w:r>
      <w:r>
        <w:t xml:space="preserve">   garden    </w:t>
      </w:r>
      <w:r>
        <w:t xml:space="preserve">   detective    </w:t>
      </w:r>
      <w:r>
        <w:t xml:space="preserve">   musee    </w:t>
      </w:r>
      <w:r>
        <w:t xml:space="preserve">   ruth rose    </w:t>
      </w:r>
      <w:r>
        <w:t xml:space="preserve">   dink    </w:t>
      </w:r>
      <w:r>
        <w:t xml:space="preserve">   josh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TO Z Mysteries Detective Camp</dc:title>
  <dcterms:created xsi:type="dcterms:W3CDTF">2021-10-11T00:26:39Z</dcterms:created>
  <dcterms:modified xsi:type="dcterms:W3CDTF">2021-10-11T00:26:39Z</dcterms:modified>
</cp:coreProperties>
</file>