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TRULY amazing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wave or series of waves on the surface of water, especially as caused by an object dropping into it or a slight breeze.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search unsystematically and untidily through a mass or receptacle.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kill (someone) by covering their nose and mouth so that they suffocate.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involving many carefully arranged parts or details; detailed and complicated in design and planning.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decorative cloth used to cover a 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shoe with a thick wooden sole.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Kept secret, especially because it would not be approved of.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flat surface for working on, especially in a kitchen.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Each of the two upright parts of a doorframe, on one of which the door is hung.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Gather together or acquire an increasing number or quantity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 or act lightly, casually, or inconsiderately.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Calm, peaceful, and untroubled; tranquil.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 a smothered or half-suppressed laugh.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short sentence or phrase chosen as encapsulating the beliefs or ideals guiding an individual, family, or institution.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TRULY amazing crossword puzzle</dc:title>
  <dcterms:created xsi:type="dcterms:W3CDTF">2021-10-11T00:27:02Z</dcterms:created>
  <dcterms:modified xsi:type="dcterms:W3CDTF">2021-10-11T00:27:02Z</dcterms:modified>
</cp:coreProperties>
</file>