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TYPICAL PC KEYBOARD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BACKSPACE    </w:t>
      </w:r>
      <w:r>
        <w:t xml:space="preserve">   COMBINATION    </w:t>
      </w:r>
      <w:r>
        <w:t xml:space="preserve">   COMMAND    </w:t>
      </w:r>
      <w:r>
        <w:t xml:space="preserve">   COMMANDS    </w:t>
      </w:r>
      <w:r>
        <w:t xml:space="preserve">   CONTROL    </w:t>
      </w:r>
      <w:r>
        <w:t xml:space="preserve">   CURSOR    </w:t>
      </w:r>
      <w:r>
        <w:t xml:space="preserve">   DEVICE    </w:t>
      </w:r>
      <w:r>
        <w:t xml:space="preserve">   ESCAPE    </w:t>
      </w:r>
      <w:r>
        <w:t xml:space="preserve">   FUNCTION    </w:t>
      </w:r>
      <w:r>
        <w:t xml:space="preserve">   LAUNCH    </w:t>
      </w:r>
      <w:r>
        <w:t xml:space="preserve">   MATHEMATICAL    </w:t>
      </w:r>
      <w:r>
        <w:t xml:space="preserve">   MICROSOFT    </w:t>
      </w:r>
      <w:r>
        <w:t xml:space="preserve">   MONITOR    </w:t>
      </w:r>
      <w:r>
        <w:t xml:space="preserve">   NAVIGATION    </w:t>
      </w:r>
      <w:r>
        <w:t xml:space="preserve">   NUMERIC    </w:t>
      </w:r>
      <w:r>
        <w:t xml:space="preserve">   ONLINE    </w:t>
      </w:r>
      <w:r>
        <w:t xml:space="preserve">   PROCESSOR    </w:t>
      </w:r>
      <w:r>
        <w:t xml:space="preserve">   SCREEN    </w:t>
      </w:r>
      <w:r>
        <w:t xml:space="preserve">   SHORTCUT    </w:t>
      </w:r>
      <w:r>
        <w:t xml:space="preserve">   TYPEWRITER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TYPICAL PC KEYBOARD</dc:title>
  <dcterms:created xsi:type="dcterms:W3CDTF">2021-10-11T00:27:05Z</dcterms:created>
  <dcterms:modified xsi:type="dcterms:W3CDTF">2021-10-11T00:27:05Z</dcterms:modified>
</cp:coreProperties>
</file>