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Tale Dark And Grimm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Hansel and Gretel decided to live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of Ruler of Kingdom Grimm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Twin sister of Hansel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Hansel has been turned into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faithful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with your circulatory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Devil’s “kingdom”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 of the kingdom Grimm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Queen had always had a passion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7 brothers had been turned into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Johannes had heard the               talking about the Couple’s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go into the woods to look for animals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Mythological Creature that can only be slaved by a 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Twin brother of Gretel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said to rule Hell</w:t>
            </w:r>
          </w:p>
        </w:tc>
      </w:tr>
    </w:tbl>
    <w:p>
      <w:pPr>
        <w:pStyle w:val="WordBankMedium"/>
      </w:pPr>
      <w:r>
        <w:t xml:space="preserve">   Hansel    </w:t>
      </w:r>
      <w:r>
        <w:t xml:space="preserve">   Dragon    </w:t>
      </w:r>
      <w:r>
        <w:t xml:space="preserve">   Gretel     </w:t>
      </w:r>
      <w:r>
        <w:t xml:space="preserve">   Devil    </w:t>
      </w:r>
      <w:r>
        <w:t xml:space="preserve">   King    </w:t>
      </w:r>
      <w:r>
        <w:t xml:space="preserve">   Queen    </w:t>
      </w:r>
      <w:r>
        <w:t xml:space="preserve">   Hell    </w:t>
      </w:r>
      <w:r>
        <w:t xml:space="preserve">   Woods    </w:t>
      </w:r>
      <w:r>
        <w:t xml:space="preserve">   Blood    </w:t>
      </w:r>
      <w:r>
        <w:t xml:space="preserve">   Johannes     </w:t>
      </w:r>
      <w:r>
        <w:t xml:space="preserve">   Swallows    </w:t>
      </w:r>
      <w:r>
        <w:t xml:space="preserve">   Gold    </w:t>
      </w:r>
      <w:r>
        <w:t xml:space="preserve">   Hunters    </w:t>
      </w:r>
      <w:r>
        <w:t xml:space="preserve">   Beast boy     </w:t>
      </w:r>
      <w:r>
        <w:t xml:space="preserve">   Ravens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Dark And Grimm</dc:title>
  <dcterms:created xsi:type="dcterms:W3CDTF">2021-10-12T20:20:32Z</dcterms:created>
  <dcterms:modified xsi:type="dcterms:W3CDTF">2021-10-12T20:20:32Z</dcterms:modified>
</cp:coreProperties>
</file>