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Tale Dark and Grimm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Best way to kill a _________ is to cook him with poisonous snakes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old king that lays in his deathbed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Dragon is the 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girl in A Tale Dark and Grimm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wrote A Tale Dark and Grimm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finds Hansel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_________woman tried cooking the kids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town that Hansel and Gretel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boy in A Tale Dark and Grimm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stranger the lord wagered with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Tale Dark and Grimm</dc:title>
  <dcterms:created xsi:type="dcterms:W3CDTF">2021-10-11T00:26:23Z</dcterms:created>
  <dcterms:modified xsi:type="dcterms:W3CDTF">2021-10-11T00:26:23Z</dcterms:modified>
</cp:coreProperties>
</file>