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Dark and Grimm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tavern    </w:t>
      </w:r>
      <w:r>
        <w:t xml:space="preserve">   chickenbone    </w:t>
      </w:r>
      <w:r>
        <w:t xml:space="preserve">   swallows    </w:t>
      </w:r>
      <w:r>
        <w:t xml:space="preserve">   death    </w:t>
      </w:r>
      <w:r>
        <w:t xml:space="preserve">   murder    </w:t>
      </w:r>
      <w:r>
        <w:t xml:space="preserve">   redasblood    </w:t>
      </w:r>
      <w:r>
        <w:t xml:space="preserve">   sorrow    </w:t>
      </w:r>
      <w:r>
        <w:t xml:space="preserve">   Devil    </w:t>
      </w:r>
      <w:r>
        <w:t xml:space="preserve">   punished    </w:t>
      </w:r>
      <w:r>
        <w:t xml:space="preserve">   sullenly    </w:t>
      </w:r>
      <w:r>
        <w:t xml:space="preserve">   Treason    </w:t>
      </w:r>
      <w:r>
        <w:t xml:space="preserve">   morosely    </w:t>
      </w:r>
      <w:r>
        <w:t xml:space="preserve">   princess    </w:t>
      </w:r>
      <w:r>
        <w:t xml:space="preserve">   supernatural    </w:t>
      </w:r>
      <w:r>
        <w:t xml:space="preserve">   Grimm    </w:t>
      </w:r>
      <w:r>
        <w:t xml:space="preserve">   Gretel    </w:t>
      </w:r>
      <w:r>
        <w:t xml:space="preserve">   Hansel    </w:t>
      </w:r>
      <w:r>
        <w:t xml:space="preserve">   decapitated    </w:t>
      </w:r>
      <w:r>
        <w:t xml:space="preserve">   Warlock    </w:t>
      </w:r>
      <w:r>
        <w:t xml:space="preserve">   Sullenly    </w:t>
      </w:r>
      <w:r>
        <w:t xml:space="preserve">   Decapitation    </w:t>
      </w:r>
      <w:r>
        <w:t xml:space="preserve">   Blood    </w:t>
      </w:r>
      <w:r>
        <w:t xml:space="preserve">   Flesh    </w:t>
      </w:r>
      <w:r>
        <w:t xml:space="preserve">   Morosely    </w:t>
      </w:r>
      <w:r>
        <w:t xml:space="preserve">   crypts    </w:t>
      </w:r>
      <w:r>
        <w:t xml:space="preserve">   abated    </w:t>
      </w:r>
      <w:r>
        <w:t xml:space="preserve">   Revelry    </w:t>
      </w:r>
      <w:r>
        <w:t xml:space="preserve">   Tome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Dark and Grimm</dc:title>
  <dcterms:created xsi:type="dcterms:W3CDTF">2021-10-12T20:40:15Z</dcterms:created>
  <dcterms:modified xsi:type="dcterms:W3CDTF">2021-10-12T20:40:15Z</dcterms:modified>
</cp:coreProperties>
</file>