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Tale of Two Cites 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pulsation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this quote what is a synonym for saith? "The earth and the fullness thereof are mine, saith Monseigneur."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describes the farmer-general?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Subdued or restrained are both synonyms for what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this quote what word fills the blank? "Without deigning to look at the _______ a second time, Monsieur the Marquis leaned back in his set..."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describes the father when his child is ran down by the carriage?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this quote what does affably mean? "bestowing a word of promise here and a smile there, a whisper one happy slave and a wave of the  hand on another, Monseigneur affably passed through his rooms.."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this passage what best describes the people? "even then considering within themselves whether they should foam, rage, roar..."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synonym for savagely?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definition of countenance?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person is an ecclesiastic?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definition of perforce?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synonym for supped?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maids referred to in this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passage what does equidistant mean? "but the watching towers of Notre Dame, almost equidistant from two extremes, could see them both"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Tale of Two Cites Chapter 7</dc:title>
  <dcterms:created xsi:type="dcterms:W3CDTF">2021-10-12T20:19:26Z</dcterms:created>
  <dcterms:modified xsi:type="dcterms:W3CDTF">2021-10-12T20:19:26Z</dcterms:modified>
</cp:coreProperties>
</file>