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Cities-Book 2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eeeee?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kkkk?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lllll?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eeeee?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kkkk?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ffff?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aaaaa?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aaaaa?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jjjjj?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Cities-Book 2 Chapter 1 Vocabulary</dc:title>
  <dcterms:created xsi:type="dcterms:W3CDTF">2021-10-11T00:26:32Z</dcterms:created>
  <dcterms:modified xsi:type="dcterms:W3CDTF">2021-10-11T00:26:32Z</dcterms:modified>
</cp:coreProperties>
</file>