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an obscure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disposition free from stress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involving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foul and run down and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worthy of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expression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event of fading and gradually vanishing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from which a person is executed by 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smear so as to make dirty or 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 under agreed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suited to or suggestive of a grave 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be placated or appeased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reflex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deeply or seriously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to bring into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2021-10-11T00:26:28Z</dcterms:created>
  <dcterms:modified xsi:type="dcterms:W3CDTF">2021-10-11T00:26:28Z</dcterms:modified>
</cp:coreProperties>
</file>