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Tale of Two Cities - Chapter 16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 - Chapter 16 Vocabulary</dc:title>
  <dcterms:created xsi:type="dcterms:W3CDTF">2021-10-11T00:26:40Z</dcterms:created>
  <dcterms:modified xsi:type="dcterms:W3CDTF">2021-10-11T00:26:40Z</dcterms:modified>
</cp:coreProperties>
</file>