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Tale of Two Cities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synonym for lively?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synonym for uncomfortable?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loathing?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trained hard to get the intended results.  What is another word for what John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synonym for feeling numb or losing consciousness?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person has been doing something for a long time, they have ____________ over a beginner.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robber stole anything in the house that had any value.  What is another word for robber based on the previous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preformed a piece of music without preparation, you did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top layer of cloth on a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 place that isn't fancy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synonym for tricked or deceived?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a garment of leggings?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zoo is a collection of wild animals kept for exhibition.  What is another name for a collection of wild animals kept for exhibition?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 was tired I __________.  What word fits at the end of this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coach criticized how I shot the basketball for twenty minutes.  What is another word for criticized based on the sentence?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Tale of Two Cities Crossword</dc:title>
  <dcterms:created xsi:type="dcterms:W3CDTF">2021-10-11T00:26:36Z</dcterms:created>
  <dcterms:modified xsi:type="dcterms:W3CDTF">2021-10-11T00:26:36Z</dcterms:modified>
</cp:coreProperties>
</file>