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Tale of Two Cities II: Vocab Ch. 13-24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Approval,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Addressing the absent or dead as if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Dishonorable,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Indulgent, a mild disposition towards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doubtful authenticity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Overbearingly, haughtily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lessen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 II: Vocab Ch. 13-24</dc:title>
  <dcterms:created xsi:type="dcterms:W3CDTF">2021-10-11T00:27:31Z</dcterms:created>
  <dcterms:modified xsi:type="dcterms:W3CDTF">2021-10-11T00:27:31Z</dcterms:modified>
</cp:coreProperties>
</file>