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Tale of Two Cities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is cold, you should wear your gloves and your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 chirping of the birds in the morning is like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peasants were in a ____ over the spilled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 dog looked like it had not be fed in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wanted to read A Tale of Two Cities, but I was overcome with ___ and had to take a nap.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 she gave for not showing up was that she was sick, but I believe she just didn't want to 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wrong to ___, but the cookies smelled so good that I had to take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___ the pie, everyone got four equal slices.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Mother's ___ refusal left little room for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had to ___ my brother back to the store to see if he could find my keys in the parking lot.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 Vocabulary</dc:title>
  <dcterms:created xsi:type="dcterms:W3CDTF">2021-10-11T00:26:38Z</dcterms:created>
  <dcterms:modified xsi:type="dcterms:W3CDTF">2021-10-11T00:26:38Z</dcterms:modified>
</cp:coreProperties>
</file>