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Tale of Two Cities book 2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being tried?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blameless or spotless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never ending or nonstop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_______observed or 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speech is fervently?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Mr.Jarvis Lorry walked along the sunny streets from ______where he lived on his way to dine with the doctor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is put down or bad mouthed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country they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is greatness and prestige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part of speech is auspicious?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or inherently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is something that soils or damages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harsh, cruel, or unfair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a very poor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rude or disrespectful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charge against Charles Darnay?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speech is trepidation?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respect or 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 is talents or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did they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________ something you dishonor or disapprove </w:t>
            </w:r>
          </w:p>
        </w:tc>
      </w:tr>
    </w:tbl>
    <w:p>
      <w:pPr>
        <w:pStyle w:val="WordBankLarge"/>
      </w:pPr>
      <w:r>
        <w:t xml:space="preserve">   eminence     </w:t>
      </w:r>
      <w:r>
        <w:t xml:space="preserve">   deprecated    </w:t>
      </w:r>
      <w:r>
        <w:t xml:space="preserve">   conspicuous    </w:t>
      </w:r>
      <w:r>
        <w:t xml:space="preserve">   reproach    </w:t>
      </w:r>
      <w:r>
        <w:t xml:space="preserve">   noun     </w:t>
      </w:r>
      <w:r>
        <w:t xml:space="preserve">   adjective     </w:t>
      </w:r>
      <w:r>
        <w:t xml:space="preserve">   deference    </w:t>
      </w:r>
      <w:r>
        <w:t xml:space="preserve">   unimpeachable    </w:t>
      </w:r>
      <w:r>
        <w:t xml:space="preserve">   adverb     </w:t>
      </w:r>
      <w:r>
        <w:t xml:space="preserve">   insolent     </w:t>
      </w:r>
      <w:r>
        <w:t xml:space="preserve">   propensities     </w:t>
      </w:r>
      <w:r>
        <w:t xml:space="preserve">   innately     </w:t>
      </w:r>
      <w:r>
        <w:t xml:space="preserve">   blight     </w:t>
      </w:r>
      <w:r>
        <w:t xml:space="preserve">   paupers    </w:t>
      </w:r>
      <w:r>
        <w:t xml:space="preserve">   oppressive    </w:t>
      </w:r>
      <w:r>
        <w:t xml:space="preserve">   incessant    </w:t>
      </w:r>
      <w:r>
        <w:t xml:space="preserve">   Charles Darnay    </w:t>
      </w:r>
      <w:r>
        <w:t xml:space="preserve">   treason    </w:t>
      </w:r>
      <w:r>
        <w:t xml:space="preserve">   Clerkenwell    </w:t>
      </w:r>
      <w:r>
        <w:t xml:space="preserve">   France     </w:t>
      </w:r>
      <w:r>
        <w:t xml:space="preserve">   England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 book 2 chapters 1-6</dc:title>
  <dcterms:created xsi:type="dcterms:W3CDTF">2021-10-11T00:27:34Z</dcterms:created>
  <dcterms:modified xsi:type="dcterms:W3CDTF">2021-10-11T00:27:34Z</dcterms:modified>
</cp:coreProperties>
</file>