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Kings,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Asa    </w:t>
      </w:r>
      <w:r>
        <w:t xml:space="preserve">   called    </w:t>
      </w:r>
      <w:r>
        <w:t xml:space="preserve">   Lord    </w:t>
      </w:r>
      <w:r>
        <w:t xml:space="preserve">   noone    </w:t>
      </w:r>
      <w:r>
        <w:t xml:space="preserve">   besides    </w:t>
      </w:r>
      <w:r>
        <w:t xml:space="preserve">   help    </w:t>
      </w:r>
      <w:r>
        <w:t xml:space="preserve">   battle    </w:t>
      </w:r>
      <w:r>
        <w:t xml:space="preserve">   between    </w:t>
      </w:r>
      <w:r>
        <w:t xml:space="preserve">   powerful    </w:t>
      </w:r>
      <w:r>
        <w:t xml:space="preserve">   those    </w:t>
      </w:r>
      <w:r>
        <w:t xml:space="preserve">   strength    </w:t>
      </w:r>
      <w:r>
        <w:t xml:space="preserve">   trust    </w:t>
      </w:r>
      <w:r>
        <w:t xml:space="preserve">   come    </w:t>
      </w:r>
      <w:r>
        <w:t xml:space="preserve">   against    </w:t>
      </w:r>
      <w:r>
        <w:t xml:space="preserve">   multitude    </w:t>
      </w:r>
      <w:r>
        <w:t xml:space="preserve">   prevail    </w:t>
      </w:r>
      <w:r>
        <w:t xml:space="preserve">   routed    </w:t>
      </w:r>
      <w:r>
        <w:t xml:space="preserve">   Ethiopians    </w:t>
      </w:r>
      <w:r>
        <w:t xml:space="preserve">   before    </w:t>
      </w:r>
      <w:r>
        <w:t xml:space="preserve">   Judah    </w:t>
      </w:r>
      <w:r>
        <w:t xml:space="preserve">   fled    </w:t>
      </w:r>
      <w:r>
        <w:t xml:space="preserve">   many    </w:t>
      </w:r>
      <w:r>
        <w:t xml:space="preserve">   fell    </w:t>
      </w:r>
      <w:r>
        <w:t xml:space="preserve">   could    </w:t>
      </w:r>
      <w:r>
        <w:t xml:space="preserve">   recover    </w:t>
      </w:r>
      <w:r>
        <w:t xml:space="preserve">   shattered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Kings, Part One</dc:title>
  <dcterms:created xsi:type="dcterms:W3CDTF">2021-10-11T00:27:51Z</dcterms:created>
  <dcterms:modified xsi:type="dcterms:W3CDTF">2021-10-11T00:27:51Z</dcterms:modified>
</cp:coreProperties>
</file>