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Taste of Blackberries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dig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fruit from a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person who's not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insect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fruit from a thorny 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from Japan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bee's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that stings.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5 senses.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Taste of Blackberries</dc:title>
  <dcterms:created xsi:type="dcterms:W3CDTF">2021-10-11T00:26:42Z</dcterms:created>
  <dcterms:modified xsi:type="dcterms:W3CDTF">2021-10-11T00:26:42Z</dcterms:modified>
</cp:coreProperties>
</file>