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Taste of Italy!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Antipasti    </w:t>
      </w:r>
      <w:r>
        <w:t xml:space="preserve">   Arancini    </w:t>
      </w:r>
      <w:r>
        <w:t xml:space="preserve">   Biscotti    </w:t>
      </w:r>
      <w:r>
        <w:t xml:space="preserve">   Bruschetta    </w:t>
      </w:r>
      <w:r>
        <w:t xml:space="preserve">   Calamari    </w:t>
      </w:r>
      <w:r>
        <w:t xml:space="preserve">   Calzone    </w:t>
      </w:r>
      <w:r>
        <w:t xml:space="preserve">   Cannelloni    </w:t>
      </w:r>
      <w:r>
        <w:t xml:space="preserve">   Capocollo    </w:t>
      </w:r>
      <w:r>
        <w:t xml:space="preserve">   Cappuccino    </w:t>
      </w:r>
      <w:r>
        <w:t xml:space="preserve">   Carbonara    </w:t>
      </w:r>
      <w:r>
        <w:t xml:space="preserve">   Chicken Cacciatore    </w:t>
      </w:r>
      <w:r>
        <w:t xml:space="preserve">   Espresso    </w:t>
      </w:r>
      <w:r>
        <w:t xml:space="preserve">   Fettuccine Alfredo    </w:t>
      </w:r>
      <w:r>
        <w:t xml:space="preserve">   Focaccia    </w:t>
      </w:r>
      <w:r>
        <w:t xml:space="preserve">   Gelato    </w:t>
      </w:r>
      <w:r>
        <w:t xml:space="preserve">   Granita    </w:t>
      </w:r>
      <w:r>
        <w:t xml:space="preserve">   Lasagne    </w:t>
      </w:r>
      <w:r>
        <w:t xml:space="preserve">   Orzo    </w:t>
      </w:r>
      <w:r>
        <w:t xml:space="preserve">   Panettone    </w:t>
      </w:r>
      <w:r>
        <w:t xml:space="preserve">   Panna Cotta    </w:t>
      </w:r>
      <w:r>
        <w:t xml:space="preserve">   Parmigiano Reggiano    </w:t>
      </w:r>
      <w:r>
        <w:t xml:space="preserve">   Pasta    </w:t>
      </w:r>
      <w:r>
        <w:t xml:space="preserve">   Pizza    </w:t>
      </w:r>
      <w:r>
        <w:t xml:space="preserve">   Polenta    </w:t>
      </w:r>
      <w:r>
        <w:t xml:space="preserve">   Prosciutto    </w:t>
      </w:r>
      <w:r>
        <w:t xml:space="preserve">   Ravioli    </w:t>
      </w:r>
      <w:r>
        <w:t xml:space="preserve">   Risotto    </w:t>
      </w:r>
      <w:r>
        <w:t xml:space="preserve">   Semifreddo    </w:t>
      </w:r>
      <w:r>
        <w:t xml:space="preserve">   Spaghetti Bolognese    </w:t>
      </w:r>
      <w:r>
        <w:t xml:space="preserve">   Tiramisu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Taste of Italy!</dc:title>
  <dcterms:created xsi:type="dcterms:W3CDTF">2021-10-11T00:26:58Z</dcterms:created>
  <dcterms:modified xsi:type="dcterms:W3CDTF">2021-10-11T00:26:58Z</dcterms:modified>
</cp:coreProperties>
</file>