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Teacher's 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hobbies    </w:t>
      </w:r>
      <w:r>
        <w:t xml:space="preserve">   reading    </w:t>
      </w:r>
      <w:r>
        <w:t xml:space="preserve">   park    </w:t>
      </w:r>
      <w:r>
        <w:t xml:space="preserve">   swimming    </w:t>
      </w:r>
      <w:r>
        <w:t xml:space="preserve">   beach    </w:t>
      </w:r>
      <w:r>
        <w:t xml:space="preserve">   grilling    </w:t>
      </w:r>
      <w:r>
        <w:t xml:space="preserve">   picnics    </w:t>
      </w:r>
      <w:r>
        <w:t xml:space="preserve">   fun    </w:t>
      </w:r>
      <w:r>
        <w:t xml:space="preserve">   vacation    </w:t>
      </w:r>
      <w:r>
        <w:t xml:space="preserve">   family    </w:t>
      </w:r>
      <w:r>
        <w:t xml:space="preserve">   sleep    </w:t>
      </w:r>
      <w:r>
        <w:t xml:space="preserve">   quiet    </w:t>
      </w:r>
      <w:r>
        <w:t xml:space="preserve">   bathroom breaks    </w:t>
      </w:r>
      <w:r>
        <w:t xml:space="preserve">   sunshine    </w:t>
      </w:r>
      <w:r>
        <w:t xml:space="preserve">   relaxing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Teacher's Summer</dc:title>
  <dcterms:created xsi:type="dcterms:W3CDTF">2021-10-11T00:27:25Z</dcterms:created>
  <dcterms:modified xsi:type="dcterms:W3CDTF">2021-10-11T00:27:25Z</dcterms:modified>
</cp:coreProperties>
</file>