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Teenager, A Robe and the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PHARAOH    </w:t>
      </w:r>
      <w:r>
        <w:t xml:space="preserve">   POTIPHAR    </w:t>
      </w:r>
      <w:r>
        <w:t xml:space="preserve">   BLOOD    </w:t>
      </w:r>
      <w:r>
        <w:t xml:space="preserve">   SHEKELS    </w:t>
      </w:r>
      <w:r>
        <w:t xml:space="preserve">   EGYPT    </w:t>
      </w:r>
      <w:r>
        <w:t xml:space="preserve">   CARAVAN    </w:t>
      </w:r>
      <w:r>
        <w:t xml:space="preserve">   CISTERN    </w:t>
      </w:r>
      <w:r>
        <w:t xml:space="preserve">   HEBRON    </w:t>
      </w:r>
      <w:r>
        <w:t xml:space="preserve">   SCHECKEM    </w:t>
      </w:r>
      <w:r>
        <w:t xml:space="preserve">   JEALOUS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HATED    </w:t>
      </w:r>
      <w:r>
        <w:t xml:space="preserve">   GRAIN    </w:t>
      </w:r>
      <w:r>
        <w:t xml:space="preserve">   ROBE    </w:t>
      </w:r>
      <w:r>
        <w:t xml:space="preserve">   ISRAEL    </w:t>
      </w:r>
      <w:r>
        <w:t xml:space="preserve">   FLOCKS    </w:t>
      </w:r>
      <w:r>
        <w:t xml:space="preserve">   DREAMS    </w:t>
      </w:r>
      <w:r>
        <w:t xml:space="preserve">   BROTHERS    </w:t>
      </w:r>
      <w:r>
        <w:t xml:space="preserve">   CANAAN    </w:t>
      </w:r>
      <w:r>
        <w:t xml:space="preserve">   JOSEPH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Teenager, A Robe and the Dreams</dc:title>
  <dcterms:created xsi:type="dcterms:W3CDTF">2021-10-11T00:27:57Z</dcterms:created>
  <dcterms:modified xsi:type="dcterms:W3CDTF">2021-10-11T00:27:57Z</dcterms:modified>
</cp:coreProperties>
</file>