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Temple in Jerusaem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Solomon    </w:t>
      </w:r>
      <w:r>
        <w:t xml:space="preserve">   God    </w:t>
      </w:r>
      <w:r>
        <w:t xml:space="preserve">   Lord    </w:t>
      </w:r>
      <w:r>
        <w:t xml:space="preserve">   permanent    </w:t>
      </w:r>
      <w:r>
        <w:t xml:space="preserve">   cedar    </w:t>
      </w:r>
      <w:r>
        <w:t xml:space="preserve">   servant    </w:t>
      </w:r>
      <w:r>
        <w:t xml:space="preserve">   blessing    </w:t>
      </w:r>
      <w:r>
        <w:t xml:space="preserve">   peace    </w:t>
      </w:r>
      <w:r>
        <w:t xml:space="preserve">   war    </w:t>
      </w:r>
      <w:r>
        <w:t xml:space="preserve">   tabernacle    </w:t>
      </w:r>
      <w:r>
        <w:t xml:space="preserve">   tent    </w:t>
      </w:r>
      <w:r>
        <w:t xml:space="preserve">   prophet    </w:t>
      </w:r>
      <w:r>
        <w:t xml:space="preserve">   David    </w:t>
      </w:r>
      <w:r>
        <w:t xml:space="preserve">   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Temple in Jerusaem</dc:title>
  <dcterms:created xsi:type="dcterms:W3CDTF">2021-10-11T00:27:03Z</dcterms:created>
  <dcterms:modified xsi:type="dcterms:W3CDTF">2021-10-11T00:27:03Z</dcterms:modified>
</cp:coreProperties>
</file>