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Thankful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Cor. 9:11  We are enriched so that we can be________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Heb. 12:28  we are receiving a _____ that cannot be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147:7  ______ to the Lord with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 9:1  I will tell of your _______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Cor. 15:57  He give us the ______ through our Lord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Thes. 5:18  give thanks in all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Col. 3:17   whatever you do in ______ ___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Phil. 4:6-7  Do not be _____ about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Rev. 4:9  living creatures give ______ ___ _____ and thanks...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Cor. 9:15  Thanks be to God for his _______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7:17  I will give thanks to the Lord because of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107:8-9  give thanks to the Lord for his _____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Col.2:6-7  we are to be "________ with thankfulness."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69:30  ... and shall ______ him with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100:4  Enter His _____ with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Col. 3:15  you were called to _____.  And be thankful.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Thankful Church</dc:title>
  <dcterms:created xsi:type="dcterms:W3CDTF">2021-10-11T00:27:13Z</dcterms:created>
  <dcterms:modified xsi:type="dcterms:W3CDTF">2021-10-11T00:27:13Z</dcterms:modified>
</cp:coreProperties>
</file>