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Theory of Differential Association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becomes ___________________ because of an excess of definitions favorable to violation of law over definitions unfavorable to violation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_____________________ _____________________ is an expression of general needs and values, it is not explained by those general needs and values since non-criminal behavior is an expression of the same needs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part of the learning of criminal behavior occurs within intimate ______________________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learning criminal behavior by ___________________ with criminal and anti-criminal patterns involves all the mechanisms that are involved in any other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this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Criminal behavior is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Criminal behavior is learned in interaction with other persons in a process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criminal behavior is learned, the learning includes ______________________ of committing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specific direction of motives and drives is learned from definitions of the legal codes as favorable or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Differential associations may vary in frequency, duration, priority, and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Theory of Differential Association</dc:title>
  <dcterms:created xsi:type="dcterms:W3CDTF">2021-10-11T00:27:20Z</dcterms:created>
  <dcterms:modified xsi:type="dcterms:W3CDTF">2021-10-11T00:27:20Z</dcterms:modified>
</cp:coreProperties>
</file>