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Thirst For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homeland    </w:t>
      </w:r>
      <w:r>
        <w:t xml:space="preserve">   egg    </w:t>
      </w:r>
      <w:r>
        <w:t xml:space="preserve">   scarf    </w:t>
      </w:r>
      <w:r>
        <w:t xml:space="preserve">   eva    </w:t>
      </w:r>
      <w:r>
        <w:t xml:space="preserve">   sun    </w:t>
      </w:r>
      <w:r>
        <w:t xml:space="preserve">   crust    </w:t>
      </w:r>
      <w:r>
        <w:t xml:space="preserve">   woodbundle    </w:t>
      </w:r>
      <w:r>
        <w:t xml:space="preserve">   backpack    </w:t>
      </w:r>
      <w:r>
        <w:t xml:space="preserve">   butterfly    </w:t>
      </w:r>
      <w:r>
        <w:t xml:space="preserve">   lion    </w:t>
      </w:r>
      <w:r>
        <w:t xml:space="preserve">   alemitu    </w:t>
      </w:r>
      <w:r>
        <w:t xml:space="preserve">   emaye    </w:t>
      </w:r>
      <w:r>
        <w:t xml:space="preserve">   puddle    </w:t>
      </w:r>
      <w:r>
        <w:t xml:space="preserve">   rain    </w:t>
      </w:r>
      <w:r>
        <w:t xml:space="preserve">   water    </w:t>
      </w:r>
      <w:r>
        <w:t xml:space="preserve">   ethiopia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Thirst For Home</dc:title>
  <dcterms:created xsi:type="dcterms:W3CDTF">2021-10-11T00:26:25Z</dcterms:created>
  <dcterms:modified xsi:type="dcterms:W3CDTF">2021-10-11T00:26:25Z</dcterms:modified>
</cp:coreProperties>
</file>