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Thousand Never 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 the surface by rubbing it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 actively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 with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visibly 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 an object with great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 or drag with effort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persuade someone to change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regarded with great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urges others to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laugh in a loud and boisterous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Never Evers</dc:title>
  <dcterms:created xsi:type="dcterms:W3CDTF">2021-10-11T00:26:54Z</dcterms:created>
  <dcterms:modified xsi:type="dcterms:W3CDTF">2021-10-11T00:26:54Z</dcterms:modified>
</cp:coreProperties>
</file>