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Thousand Splended Suns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mamas feelings toward Jahil?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keeps Rasheed mad at Mariam?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girls' stories are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wives does jahil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Laila have a secret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Laila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Lailas dad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Mariams feelings toward Jahil?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mariams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disability does Tariq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Mariams brothers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Rasheed feed Mariam?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kids does Jahil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Mammy sad all of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 girl who lives in Kabul with her father and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Gita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Mariams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Mariams mom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Mariam move?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Splended Suns</dc:title>
  <dcterms:created xsi:type="dcterms:W3CDTF">2021-10-11T00:26:56Z</dcterms:created>
  <dcterms:modified xsi:type="dcterms:W3CDTF">2021-10-11T00:26:56Z</dcterms:modified>
</cp:coreProperties>
</file>