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Thousand Splendid Suns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war from Afghanistan borders has now entered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Laila is how old in chapter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men fighting about on Lailas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rocket kills Lailas good friend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Laila and Tariq share there first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Laila in chapter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years older is Tariq then Laila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Tariq heartbreaking news to Laila was that he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in a depression when Najibullah was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Lailas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Hakim surprises Laila and Tariq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Laila and Tariq feel awkward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streets are patrolled by </w:t>
            </w:r>
          </w:p>
        </w:tc>
      </w:tr>
    </w:tbl>
    <w:p>
      <w:pPr>
        <w:pStyle w:val="WordBankMedium"/>
      </w:pPr>
      <w:r>
        <w:t xml:space="preserve">   Mammy     </w:t>
      </w:r>
      <w:r>
        <w:t xml:space="preserve">   Trip    </w:t>
      </w:r>
      <w:r>
        <w:t xml:space="preserve">   Eleven     </w:t>
      </w:r>
      <w:r>
        <w:t xml:space="preserve">   Movies     </w:t>
      </w:r>
      <w:r>
        <w:t xml:space="preserve">   Fourteen     </w:t>
      </w:r>
      <w:r>
        <w:t xml:space="preserve">   Two    </w:t>
      </w:r>
      <w:r>
        <w:t xml:space="preserve">   Fariba    </w:t>
      </w:r>
      <w:r>
        <w:t xml:space="preserve">   Politics    </w:t>
      </w:r>
      <w:r>
        <w:t xml:space="preserve">   Kabul    </w:t>
      </w:r>
      <w:r>
        <w:t xml:space="preserve">   Militia    </w:t>
      </w:r>
      <w:r>
        <w:t xml:space="preserve">   Kiss    </w:t>
      </w:r>
      <w:r>
        <w:t xml:space="preserve">   Giti    </w:t>
      </w:r>
      <w:r>
        <w:t xml:space="preserve">   Leaving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Thousand Splendid Suns </dc:title>
  <dcterms:created xsi:type="dcterms:W3CDTF">2021-10-11T00:27:51Z</dcterms:created>
  <dcterms:modified xsi:type="dcterms:W3CDTF">2021-10-11T00:27:51Z</dcterms:modified>
</cp:coreProperties>
</file>