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red city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restaurant did they want to open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laila watch at night when she was ready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mammy tell laila to invite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tariq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Laila and Giti making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responsible for Gitis transformation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Gigi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Tariq, Laila &amp; Bambi climb?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habit did Tariq pick up from the kids he would hang out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was Babi and Tariq's father playing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said they were never going to get married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tariq's dad suffer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laila see every time she would go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driver go buy at the village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did Laila turn on April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Tariq bring when he went out with Laila?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Babi try to get Mammy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after there first kiss  did tariq and laila kiss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Babi say were generous people?</w:t>
            </w:r>
          </w:p>
        </w:tc>
      </w:tr>
    </w:tbl>
    <w:p>
      <w:pPr>
        <w:pStyle w:val="WordBankMedium"/>
      </w:pPr>
      <w:r>
        <w:t xml:space="preserve">   Shahrezohak    </w:t>
      </w:r>
      <w:r>
        <w:t xml:space="preserve">   Statues     </w:t>
      </w:r>
      <w:r>
        <w:t xml:space="preserve">   Americans     </w:t>
      </w:r>
      <w:r>
        <w:t xml:space="preserve">   Afghan     </w:t>
      </w:r>
      <w:r>
        <w:t xml:space="preserve">   Almonds    </w:t>
      </w:r>
      <w:r>
        <w:t xml:space="preserve">   Heart attack    </w:t>
      </w:r>
      <w:r>
        <w:t xml:space="preserve">   Tariq    </w:t>
      </w:r>
      <w:r>
        <w:t xml:space="preserve">   Fourteen    </w:t>
      </w:r>
      <w:r>
        <w:t xml:space="preserve">   Neighbors    </w:t>
      </w:r>
      <w:r>
        <w:t xml:space="preserve">   Sixteen    </w:t>
      </w:r>
      <w:r>
        <w:t xml:space="preserve">   Chess    </w:t>
      </w:r>
      <w:r>
        <w:t xml:space="preserve">   Carafes    </w:t>
      </w:r>
      <w:r>
        <w:t xml:space="preserve">   Sabir    </w:t>
      </w:r>
      <w:r>
        <w:t xml:space="preserve">   Smoking    </w:t>
      </w:r>
      <w:r>
        <w:t xml:space="preserve">   White flashes     </w:t>
      </w:r>
      <w:r>
        <w:t xml:space="preserve">   Massoud's Men    </w:t>
      </w:r>
      <w:r>
        <w:t xml:space="preserve">   Gun    </w:t>
      </w:r>
      <w:r>
        <w:t xml:space="preserve">   Kabul    </w:t>
      </w:r>
      <w:r>
        <w:t xml:space="preserve">   Twice    </w:t>
      </w:r>
      <w:r>
        <w:t xml:space="preserve">   Stray Rockets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 </dc:title>
  <dcterms:created xsi:type="dcterms:W3CDTF">2021-10-11T00:27:53Z</dcterms:created>
  <dcterms:modified xsi:type="dcterms:W3CDTF">2021-10-11T00:27:53Z</dcterms:modified>
</cp:coreProperties>
</file>