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Thousand Splendid Suns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does Giti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Laila call her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Laila forced to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years ago was the red city built?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Tariq and Laila pass on their surprise location?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were Lailas parents related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tariq's uncle die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Lailas best friend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Tariq's father have a series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are Lailas brothers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Lailas mother's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Hamaza bring Laila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Thousand Splendid Suns</dc:title>
  <dcterms:created xsi:type="dcterms:W3CDTF">2021-10-11T00:27:58Z</dcterms:created>
  <dcterms:modified xsi:type="dcterms:W3CDTF">2021-10-11T00:27:58Z</dcterms:modified>
</cp:coreProperties>
</file>