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Thousand Splendid Suns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Laila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"aroos"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widowed shoemaker whose first wife and son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inability to have children turns her into a resentful, bitter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Mariam's father and a wealthy businessman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Mariam's Koran teacher when she was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and Laila are best friends as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hired by Rasheed to lie to Laila and tell her Tariq had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Laila's father; bookish and 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Jalil’s family consists of how many wives?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boy growing up near Laila in Kabul; loses his leg to a landmine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has a desire to use her intelligence and education to improve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Rasheed and Laila's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Laila and Tariq's kind, mature, and thoughtful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Thousand Splendid Suns</dc:title>
  <dcterms:created xsi:type="dcterms:W3CDTF">2021-10-11T00:28:26Z</dcterms:created>
  <dcterms:modified xsi:type="dcterms:W3CDTF">2021-10-11T00:28:26Z</dcterms:modified>
</cp:coreProperties>
</file>