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 Chap 21-25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Tariq tell Laila he was leaving? (month)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Tariq move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person who is Soviets' puppet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of America Babi wanted to move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"Tell your secret to the wind, but don't blame it for telling the tress"?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Babi said were generous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Red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valley below was capeted by lush farming feild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love Laila?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Tariq want to leave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 Chap 21-25</dc:title>
  <dcterms:created xsi:type="dcterms:W3CDTF">2021-10-11T00:27:49Z</dcterms:created>
  <dcterms:modified xsi:type="dcterms:W3CDTF">2021-10-11T00:27:49Z</dcterms:modified>
</cp:coreProperties>
</file>