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 Chapters 21-25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Hollowed out space in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for a fight; 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Brokenhearted; deeply distressed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Roundabout; not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Unending; no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Confusion, struggle,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Hatred; 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Irritated;bitter;resentful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 for doing something that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everywhere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 Chapters 21-25 Crossword</dc:title>
  <dcterms:created xsi:type="dcterms:W3CDTF">2021-10-11T00:28:10Z</dcterms:created>
  <dcterms:modified xsi:type="dcterms:W3CDTF">2021-10-11T00:28:10Z</dcterms:modified>
</cp:coreProperties>
</file>