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Thousand Splendid Suns: Vocabulary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 feeling of disappointment because something isn’t good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give in (verb)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Relating to religion; holy (adjective)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hard to understand; unclear (adjective)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no sign of feeling or emotion (adverb)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To suffer patiently (verb)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Guilty of or involving betrayal (adjective)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Deserving blame (adjective)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man who wants to marry a particular woman (noun)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Self-punishment for doing something wrong (noun)</w:t>
            </w:r>
          </w:p>
        </w:tc>
      </w:tr>
    </w:tbl>
    <w:p>
      <w:pPr>
        <w:pStyle w:val="WordBankMedium"/>
      </w:pPr>
      <w:r>
        <w:t xml:space="preserve">   culpable    </w:t>
      </w:r>
      <w:r>
        <w:t xml:space="preserve">   incoherent    </w:t>
      </w:r>
      <w:r>
        <w:t xml:space="preserve">   suitor    </w:t>
      </w:r>
      <w:r>
        <w:t xml:space="preserve">   penance    </w:t>
      </w:r>
      <w:r>
        <w:t xml:space="preserve">   endure    </w:t>
      </w:r>
      <w:r>
        <w:t xml:space="preserve">   treacherous    </w:t>
      </w:r>
      <w:r>
        <w:t xml:space="preserve">   disillusionment    </w:t>
      </w:r>
      <w:r>
        <w:t xml:space="preserve">   impassively     </w:t>
      </w:r>
      <w:r>
        <w:t xml:space="preserve">   sacred    </w:t>
      </w:r>
      <w:r>
        <w:t xml:space="preserve">   concede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Thousand Splendid Suns: Vocabulary List 1</dc:title>
  <dcterms:created xsi:type="dcterms:W3CDTF">2021-10-11T00:28:24Z</dcterms:created>
  <dcterms:modified xsi:type="dcterms:W3CDTF">2021-10-11T00:28:24Z</dcterms:modified>
</cp:coreProperties>
</file>