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Thousand Splendid Suns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covered in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traditional head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guilty,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in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hut or rudimentary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slow; 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illegitimate child; one born of two unmarried 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deceitfulness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merrily; 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covered with a screen or lattice work so vines can grow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open-air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holiness; sacredness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Thousand Splendid Suns Vocabulary</dc:title>
  <dcterms:created xsi:type="dcterms:W3CDTF">2021-10-11T00:27:02Z</dcterms:created>
  <dcterms:modified xsi:type="dcterms:W3CDTF">2021-10-11T00:27:02Z</dcterms:modified>
</cp:coreProperties>
</file>