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Khaled Hosseini    </w:t>
      </w:r>
      <w:r>
        <w:t xml:space="preserve">   Mosque    </w:t>
      </w:r>
      <w:r>
        <w:t xml:space="preserve">   Herat    </w:t>
      </w:r>
      <w:r>
        <w:t xml:space="preserve">   Kabul    </w:t>
      </w:r>
      <w:r>
        <w:t xml:space="preserve">   War    </w:t>
      </w:r>
      <w:r>
        <w:t xml:space="preserve">   Afghanistan    </w:t>
      </w:r>
      <w:r>
        <w:t xml:space="preserve">   Tariq    </w:t>
      </w:r>
      <w:r>
        <w:t xml:space="preserve">   Zalmai    </w:t>
      </w:r>
      <w:r>
        <w:t xml:space="preserve">   Aziza    </w:t>
      </w:r>
      <w:r>
        <w:t xml:space="preserve">   Rasheed    </w:t>
      </w:r>
      <w:r>
        <w:t xml:space="preserve">   Hijab    </w:t>
      </w:r>
      <w:r>
        <w:t xml:space="preserve">   Mariam    </w:t>
      </w:r>
      <w:r>
        <w:t xml:space="preserve">   Taliban    </w:t>
      </w:r>
      <w:r>
        <w:t xml:space="preserve">   Laila    </w:t>
      </w:r>
      <w:r>
        <w:t xml:space="preserve">   Burqa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</dc:title>
  <dcterms:created xsi:type="dcterms:W3CDTF">2021-12-10T03:33:25Z</dcterms:created>
  <dcterms:modified xsi:type="dcterms:W3CDTF">2021-12-10T03:33:25Z</dcterms:modified>
</cp:coreProperties>
</file>