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Three-Dimensional Figure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segment from the center of a circle to a point on the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two-dimensional figure in which every point is the same distance from a point called the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mathematical name for the ratio of a circle's circumference to its diameter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three-dimensional shape with a circular base and a vertex opposite the base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around a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segment that goes from one point on a circle through the center of the circle to another point on the circle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three-dimensional shape with two opposite faces that are congruent circles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 two-dimensional surface of a three dimensional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required to cover a three -dimensional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three-dimensional shape whose surface consists of all the points that are a given distance from the center of the shape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occupied by, or the capacity of, a three-dimensional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face of a three-dimensional shape chosen to be the "bottom" 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Three-Dimensional Figure</dc:title>
  <dcterms:created xsi:type="dcterms:W3CDTF">2021-10-11T00:27:21Z</dcterms:created>
  <dcterms:modified xsi:type="dcterms:W3CDTF">2021-10-11T00:27:21Z</dcterms:modified>
</cp:coreProperties>
</file>