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Tiger in the house, I confess and Home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and abrupt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 around the are you are in, mood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arousing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suddenly and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wildly excited, uncontrolled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speak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splendid &amp; expensive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check very carefully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tell someone your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flesh of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keep repeating the same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additional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slender rays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decide to do something, to solve an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troubles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out, become visible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Tiger in the house, I confess and Home Vocabulary</dc:title>
  <dcterms:created xsi:type="dcterms:W3CDTF">2021-10-11T00:28:07Z</dcterms:created>
  <dcterms:modified xsi:type="dcterms:W3CDTF">2021-10-11T00:28:07Z</dcterms:modified>
</cp:coreProperties>
</file>