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Time Of Refreshing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ANNOINTED    </w:t>
      </w:r>
      <w:r>
        <w:t xml:space="preserve">   APPOINTED    </w:t>
      </w:r>
      <w:r>
        <w:t xml:space="preserve">   BIBLE    </w:t>
      </w:r>
      <w:r>
        <w:t xml:space="preserve">   CHURCH    </w:t>
      </w:r>
      <w:r>
        <w:t xml:space="preserve">   ENCOURAGED    </w:t>
      </w:r>
      <w:r>
        <w:t xml:space="preserve">   ESTHER    </w:t>
      </w:r>
      <w:r>
        <w:t xml:space="preserve">   EVE    </w:t>
      </w:r>
      <w:r>
        <w:t xml:space="preserve">   FORGIVEN    </w:t>
      </w:r>
      <w:r>
        <w:t xml:space="preserve">   GOD    </w:t>
      </w:r>
      <w:r>
        <w:t xml:space="preserve">   GRACE    </w:t>
      </w:r>
      <w:r>
        <w:t xml:space="preserve">   HATED    </w:t>
      </w:r>
      <w:r>
        <w:t xml:space="preserve">   HOLY GHOST    </w:t>
      </w:r>
      <w:r>
        <w:t xml:space="preserve">   HOPE    </w:t>
      </w:r>
      <w:r>
        <w:t xml:space="preserve">   INSPIRED    </w:t>
      </w:r>
      <w:r>
        <w:t xml:space="preserve">   JESUS    </w:t>
      </w:r>
      <w:r>
        <w:t xml:space="preserve">   LONG SUFFERIG    </w:t>
      </w:r>
      <w:r>
        <w:t xml:space="preserve">   LOVE    </w:t>
      </w:r>
      <w:r>
        <w:t xml:space="preserve">   MARY    </w:t>
      </w:r>
      <w:r>
        <w:t xml:space="preserve">   MOCKED    </w:t>
      </w:r>
      <w:r>
        <w:t xml:space="preserve">   NAOMI    </w:t>
      </w:r>
      <w:r>
        <w:t xml:space="preserve">   PATIENCE    </w:t>
      </w:r>
      <w:r>
        <w:t xml:space="preserve">   PRAISE    </w:t>
      </w:r>
      <w:r>
        <w:t xml:space="preserve">   REFRESHED    </w:t>
      </w:r>
      <w:r>
        <w:t xml:space="preserve">   REFRESHING    </w:t>
      </w:r>
      <w:r>
        <w:t xml:space="preserve">   REJOICE    </w:t>
      </w:r>
      <w:r>
        <w:t xml:space="preserve">   REVIVED    </w:t>
      </w:r>
      <w:r>
        <w:t xml:space="preserve">   RUTH    </w:t>
      </w:r>
      <w:r>
        <w:t xml:space="preserve">   SAVED    </w:t>
      </w:r>
      <w:r>
        <w:t xml:space="preserve">   SISTERS    </w:t>
      </w:r>
      <w:r>
        <w:t xml:space="preserve">   TONGUES    </w:t>
      </w:r>
      <w:r>
        <w:t xml:space="preserve">   VIRTUE    </w:t>
      </w:r>
      <w:r>
        <w:t xml:space="preserve">   WITNESS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Of Refreshing</dc:title>
  <dcterms:created xsi:type="dcterms:W3CDTF">2021-10-11T00:26:53Z</dcterms:created>
  <dcterms:modified xsi:type="dcterms:W3CDTF">2021-10-11T00:26:53Z</dcterms:modified>
</cp:coreProperties>
</file>