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Time To Be 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apple pie    </w:t>
      </w:r>
      <w:r>
        <w:t xml:space="preserve">   apples    </w:t>
      </w:r>
      <w:r>
        <w:t xml:space="preserve">   autumn    </w:t>
      </w:r>
      <w:r>
        <w:t xml:space="preserve">   blessing    </w:t>
      </w:r>
      <w:r>
        <w:t xml:space="preserve">   casserole    </w:t>
      </w:r>
      <w:r>
        <w:t xml:space="preserve">   centerpiece    </w:t>
      </w:r>
      <w:r>
        <w:t xml:space="preserve">   cider    </w:t>
      </w:r>
      <w:r>
        <w:t xml:space="preserve">   cinnamon    </w:t>
      </w:r>
      <w:r>
        <w:t xml:space="preserve">   cornbread    </w:t>
      </w:r>
      <w:r>
        <w:t xml:space="preserve">   cranberry sauce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gobble    </w:t>
      </w:r>
      <w:r>
        <w:t xml:space="preserve">   gravy    </w:t>
      </w:r>
      <w:r>
        <w:t xml:space="preserve">   harvest    </w:t>
      </w:r>
      <w:r>
        <w:t xml:space="preserve">   haystack    </w:t>
      </w:r>
      <w:r>
        <w:t xml:space="preserve">   holiday    </w:t>
      </w:r>
      <w:r>
        <w:t xml:space="preserve">   leaves    </w:t>
      </w:r>
      <w:r>
        <w:t xml:space="preserve">   leftovers    </w:t>
      </w:r>
      <w:r>
        <w:t xml:space="preserve">   mashed potatoes    </w:t>
      </w:r>
      <w:r>
        <w:t xml:space="preserve">   November    </w:t>
      </w:r>
      <w:r>
        <w:t xml:space="preserve">   pecan pie    </w:t>
      </w:r>
      <w:r>
        <w:t xml:space="preserve">   pine cone    </w:t>
      </w:r>
      <w:r>
        <w:t xml:space="preserve">   pumpkin spice    </w:t>
      </w:r>
      <w:r>
        <w:t xml:space="preserve">   scarecrow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Thursday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To Be Thankful</dc:title>
  <dcterms:created xsi:type="dcterms:W3CDTF">2021-10-11T00:27:44Z</dcterms:created>
  <dcterms:modified xsi:type="dcterms:W3CDTF">2021-10-11T00:27:44Z</dcterms:modified>
</cp:coreProperties>
</file>